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D0B9" w14:textId="77777777" w:rsidR="0059163E" w:rsidRDefault="009C77D1" w:rsidP="004713D1">
      <w:pPr>
        <w:pStyle w:val="Heading1"/>
        <w:jc w:val="center"/>
      </w:pPr>
      <w:r>
        <w:t>Diet Analysis Project – 140 Points</w:t>
      </w:r>
    </w:p>
    <w:p w14:paraId="4A820E24" w14:textId="77777777" w:rsidR="0059163E" w:rsidRDefault="009C77D1">
      <w:r>
        <w:t>Each student will conduct a diet analysis project on yourself. The project is worth a total of 140 points and will be completed in three parts. This project is designed to help you apply principles of nutrition to your own eating patterns and make evidence-based recommendations for improvement.</w:t>
      </w:r>
    </w:p>
    <w:p w14:paraId="7A65591C" w14:textId="77777777" w:rsidR="0059163E" w:rsidRDefault="009C77D1">
      <w:pPr>
        <w:pStyle w:val="Heading2"/>
      </w:pPr>
      <w:r>
        <w:t>Part A: Collect Data – 20 Points</w:t>
      </w:r>
    </w:p>
    <w:p w14:paraId="1D1885CE" w14:textId="77777777" w:rsidR="0059163E" w:rsidRDefault="009C77D1">
      <w:r>
        <w:t>1. Record everything you eat and drink for five (5) consecutive days. You may use the attached Food Diary Template or create your own version.</w:t>
      </w:r>
      <w:r>
        <w:br/>
        <w:t>2. Organize your entries by meal type (breakfast, lunch, dinner, snacks, etc.).</w:t>
      </w:r>
      <w:r>
        <w:br/>
        <w:t>3. For each item, record the food name, serving size, and amount consumed.</w:t>
      </w:r>
      <w:r>
        <w:br/>
        <w:t xml:space="preserve">   - You may estimate serving sizes using cups or ounces.</w:t>
      </w:r>
      <w:r>
        <w:br/>
        <w:t xml:space="preserve">   - Example: ½ cup oatmeal, 2 oz chicken breast, 1 cup milk.</w:t>
      </w:r>
      <w:r>
        <w:br/>
      </w:r>
      <w:r>
        <w:br/>
        <w:t>Deliverable for Part A: A completed 5-day food diary submitted as a Word document, PDF, or photo of handwritten notes.</w:t>
      </w:r>
    </w:p>
    <w:p w14:paraId="50D1E269" w14:textId="77777777" w:rsidR="0059163E" w:rsidRDefault="009C77D1">
      <w:pPr>
        <w:pStyle w:val="Heading2"/>
      </w:pPr>
      <w:r>
        <w:t>Part B: Input Data and View Results – 50 Points</w:t>
      </w:r>
    </w:p>
    <w:p w14:paraId="1EE7C74A" w14:textId="77777777" w:rsidR="0059163E" w:rsidRDefault="009C77D1">
      <w:r>
        <w:t>Step 1: Choose a Diet Analysis Program</w:t>
      </w:r>
      <w:r>
        <w:br/>
        <w:t>Use a free diet-tracking program such as MyFitnessPal (recommended). You may use either the mobile App or the website version.</w:t>
      </w:r>
      <w:r>
        <w:br/>
        <w:t>Link: https://www.myfitnesspal.com/</w:t>
      </w:r>
      <w:r>
        <w:br/>
      </w:r>
      <w:r>
        <w:br/>
        <w:t>Step 2: Input Food Data</w:t>
      </w:r>
      <w:r>
        <w:br/>
        <w:t>• Create a free account in MyFitnessPal.</w:t>
      </w:r>
      <w:r>
        <w:br/>
        <w:t>• Input the 5-day food diary you recorded in Part A on five consecutive calendar days.</w:t>
      </w:r>
      <w:r>
        <w:br/>
        <w:t>• If an exact food is unavailable, select the best comparable option.</w:t>
      </w:r>
      <w:r>
        <w:br/>
      </w:r>
      <w:r>
        <w:br/>
        <w:t>Step 3: Generate and Review Your Nutrition Report</w:t>
      </w:r>
      <w:r>
        <w:br/>
        <w:t>After entering all five days, run a Nutrition Report summarizing your diet</w:t>
      </w:r>
      <w:r>
        <w:t xml:space="preserve"> composition.</w:t>
      </w:r>
    </w:p>
    <w:p w14:paraId="3CD52000" w14:textId="77777777" w:rsidR="0059163E" w:rsidRDefault="009C77D1">
      <w:pPr>
        <w:pStyle w:val="Heading3"/>
      </w:pPr>
      <w:r>
        <w:t>App Version (Recommended)</w:t>
      </w:r>
    </w:p>
    <w:p w14:paraId="573969BA" w14:textId="77777777" w:rsidR="0059163E" w:rsidRDefault="009C77D1">
      <w:r>
        <w:t>• Select 'Nutrition' from the main menu.</w:t>
      </w:r>
      <w:r>
        <w:br/>
        <w:t>• Under 'Calories', review daily and average calorie intake.</w:t>
      </w:r>
      <w:r>
        <w:br/>
        <w:t>• Under 'Nutrients', review averages for the following:</w:t>
      </w:r>
      <w:r>
        <w:br/>
        <w:t>Protein, Carbohydrates, Fiber, Sugars, Total Fat, Saturated Fat, Polyunsaturated Fat, Monounsaturated Fat, Trans Fat, Cholesterol, Sodium, Potassium, Vitamin A, Vitamin C, Calcium, Iron.</w:t>
      </w:r>
    </w:p>
    <w:p w14:paraId="5099FA95" w14:textId="77777777" w:rsidR="0059163E" w:rsidRDefault="009C77D1">
      <w:pPr>
        <w:pStyle w:val="Heading3"/>
      </w:pPr>
      <w:r>
        <w:t>Website Version</w:t>
      </w:r>
    </w:p>
    <w:p w14:paraId="3E2F0331" w14:textId="77777777" w:rsidR="0059163E" w:rsidRDefault="009C77D1">
      <w:r>
        <w:t>• Select 'Food Diary' under the Food menu.</w:t>
      </w:r>
      <w:r>
        <w:br/>
        <w:t>• Click 'View Full Report (Printable)' at the bottom of the page.</w:t>
      </w:r>
      <w:r>
        <w:br/>
      </w:r>
      <w:r>
        <w:lastRenderedPageBreak/>
        <w:t>• Select 'Week View' and choose your date range.</w:t>
      </w:r>
      <w:r>
        <w:br/>
        <w:t>• Manually calculate the average nutrient intake for the 5-day period.</w:t>
      </w:r>
    </w:p>
    <w:p w14:paraId="2C9A3935" w14:textId="77777777" w:rsidR="0059163E" w:rsidRDefault="009C77D1">
      <w:pPr>
        <w:pStyle w:val="Heading3"/>
      </w:pPr>
      <w:r>
        <w:t>Step 4: Summarize and Submit Results</w:t>
      </w:r>
    </w:p>
    <w:p w14:paraId="339167E4" w14:textId="77777777" w:rsidR="0059163E" w:rsidRDefault="009C77D1">
      <w:r>
        <w:t>• List the average daily amounts of each nutrient or substance reported by the program.</w:t>
      </w:r>
      <w:r>
        <w:br/>
        <w:t>• Next to each nutrient, include:</w:t>
      </w:r>
      <w:r>
        <w:br/>
        <w:t xml:space="preserve">   1. Your average intake</w:t>
      </w:r>
      <w:r>
        <w:br/>
        <w:t xml:space="preserve">   2. The recommended intake</w:t>
      </w:r>
      <w:r>
        <w:br/>
        <w:t xml:space="preserve">   3. Your comparison (Low, Adequate/Good, or High)</w:t>
      </w:r>
      <w:r>
        <w:br/>
        <w:t>• Identify the source of your nutrient recommendations (e.g., Dietary Reference Intakes, MyPlate, or NIH).</w:t>
      </w:r>
      <w:r>
        <w:br/>
      </w:r>
      <w:r>
        <w:br/>
        <w:t>Deliverable for Part B: A table or chart summarizing average intake, recommendations, and your interpretation.</w:t>
      </w:r>
    </w:p>
    <w:p w14:paraId="6C4B7429" w14:textId="77777777" w:rsidR="0059163E" w:rsidRDefault="009C77D1">
      <w:pPr>
        <w:pStyle w:val="Heading2"/>
      </w:pPr>
      <w:r>
        <w:t>Part C: Interpret Results – 70 Points</w:t>
      </w:r>
    </w:p>
    <w:p w14:paraId="25B43D09" w14:textId="77777777" w:rsidR="0059163E" w:rsidRDefault="009C77D1">
      <w:r>
        <w:t>Write a 1–2 page summary and analysis interpreting your results. Discuss what you learned from your 5-day dietary assessment.</w:t>
      </w:r>
    </w:p>
    <w:p w14:paraId="0E964ABB" w14:textId="77777777" w:rsidR="0059163E" w:rsidRDefault="009C77D1">
      <w:r>
        <w:t>Required Discussion Points:</w:t>
      </w:r>
      <w:r>
        <w:br/>
        <w:t>• Average daily total calories – Was this more or less than you expected? Compare to energy needs and activity level.</w:t>
      </w:r>
      <w:r>
        <w:br/>
        <w:t>• Dietary balance – Describe % of calories from carbohydrates, fats, proteins, and alcohol; cite DRIs.</w:t>
      </w:r>
      <w:r>
        <w:br/>
        <w:t>• Nutrient quality – Discuss saturated fat, empty calories, and fiber intake.</w:t>
      </w:r>
      <w:r>
        <w:br/>
        <w:t>• Micronutrient intake – Compare intake (% RDA or % DV) for key vitamins and minerals.</w:t>
      </w:r>
      <w:r>
        <w:br/>
        <w:t>• Sodium – Report average sodium intake (mg and %DV). Was it higher or lower than expected?</w:t>
      </w:r>
      <w:r>
        <w:br/>
        <w:t>• Recommendations – Suggest reali</w:t>
      </w:r>
      <w:r>
        <w:t>stic dietary or activity changes, citing credible sources.</w:t>
      </w:r>
      <w:r>
        <w:br/>
        <w:t>• Conclusion – Summarize overall impressions and personal reflections.</w:t>
      </w:r>
    </w:p>
    <w:p w14:paraId="36BD8DD9" w14:textId="77777777" w:rsidR="0059163E" w:rsidRDefault="009C77D1">
      <w:pPr>
        <w:pStyle w:val="Heading2"/>
      </w:pPr>
      <w:r>
        <w:t>Grading Breakdown (140 Points Total)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59163E" w14:paraId="648F28A1" w14:textId="77777777" w:rsidTr="00471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F7943A" w14:textId="77777777" w:rsidR="0059163E" w:rsidRDefault="009C77D1">
            <w:r>
              <w:t>Component</w:t>
            </w:r>
          </w:p>
        </w:tc>
        <w:tc>
          <w:tcPr>
            <w:tcW w:w="2880" w:type="dxa"/>
          </w:tcPr>
          <w:p w14:paraId="54FE391B" w14:textId="77777777" w:rsidR="0059163E" w:rsidRDefault="009C77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80" w:type="dxa"/>
          </w:tcPr>
          <w:p w14:paraId="37E197F3" w14:textId="77777777" w:rsidR="0059163E" w:rsidRDefault="009C77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59163E" w14:paraId="5B3CA020" w14:textId="77777777" w:rsidTr="0047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316A325" w14:textId="77777777" w:rsidR="0059163E" w:rsidRDefault="009C77D1">
            <w:r>
              <w:t>Part A</w:t>
            </w:r>
          </w:p>
        </w:tc>
        <w:tc>
          <w:tcPr>
            <w:tcW w:w="2880" w:type="dxa"/>
          </w:tcPr>
          <w:p w14:paraId="767DA98A" w14:textId="77777777" w:rsidR="0059163E" w:rsidRDefault="009C7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5-Day Food Diary</w:t>
            </w:r>
          </w:p>
        </w:tc>
        <w:tc>
          <w:tcPr>
            <w:tcW w:w="2880" w:type="dxa"/>
          </w:tcPr>
          <w:p w14:paraId="4DDE10F0" w14:textId="77777777" w:rsidR="0059163E" w:rsidRDefault="009C7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59163E" w14:paraId="7E737DFB" w14:textId="77777777" w:rsidTr="004713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D7DCC4" w14:textId="77777777" w:rsidR="0059163E" w:rsidRDefault="009C77D1">
            <w:r>
              <w:t>Part B</w:t>
            </w:r>
          </w:p>
        </w:tc>
        <w:tc>
          <w:tcPr>
            <w:tcW w:w="2880" w:type="dxa"/>
          </w:tcPr>
          <w:p w14:paraId="573D2FAE" w14:textId="77777777" w:rsidR="0059163E" w:rsidRDefault="009C7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&amp; Nutrient Summary Report</w:t>
            </w:r>
          </w:p>
        </w:tc>
        <w:tc>
          <w:tcPr>
            <w:tcW w:w="2880" w:type="dxa"/>
          </w:tcPr>
          <w:p w14:paraId="615B164D" w14:textId="77777777" w:rsidR="0059163E" w:rsidRDefault="009C7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</w:tr>
      <w:tr w:rsidR="0059163E" w14:paraId="03AB000A" w14:textId="77777777" w:rsidTr="00471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B5099C" w14:textId="77777777" w:rsidR="0059163E" w:rsidRDefault="009C77D1">
            <w:r>
              <w:t>Part C</w:t>
            </w:r>
          </w:p>
        </w:tc>
        <w:tc>
          <w:tcPr>
            <w:tcW w:w="2880" w:type="dxa"/>
          </w:tcPr>
          <w:p w14:paraId="4F3E703A" w14:textId="77777777" w:rsidR="0059163E" w:rsidRDefault="009C7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Analysis &amp; Interpretation</w:t>
            </w:r>
          </w:p>
        </w:tc>
        <w:tc>
          <w:tcPr>
            <w:tcW w:w="2880" w:type="dxa"/>
          </w:tcPr>
          <w:p w14:paraId="296430A5" w14:textId="77777777" w:rsidR="0059163E" w:rsidRDefault="009C7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</w:tr>
      <w:tr w:rsidR="0059163E" w14:paraId="3F0DCC88" w14:textId="77777777" w:rsidTr="004713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2D27CB" w14:textId="77777777" w:rsidR="0059163E" w:rsidRDefault="009C77D1">
            <w:r>
              <w:t>Total</w:t>
            </w:r>
          </w:p>
        </w:tc>
        <w:tc>
          <w:tcPr>
            <w:tcW w:w="2880" w:type="dxa"/>
          </w:tcPr>
          <w:p w14:paraId="295C7E60" w14:textId="77777777" w:rsidR="0059163E" w:rsidRDefault="00591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5C68E45E" w14:textId="77777777" w:rsidR="0059163E" w:rsidRDefault="009C7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</w:tc>
      </w:tr>
    </w:tbl>
    <w:p w14:paraId="0F6C43D8" w14:textId="77777777" w:rsidR="009C77D1" w:rsidRDefault="009C77D1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902935">
    <w:abstractNumId w:val="8"/>
  </w:num>
  <w:num w:numId="2" w16cid:durableId="978875991">
    <w:abstractNumId w:val="6"/>
  </w:num>
  <w:num w:numId="3" w16cid:durableId="534080886">
    <w:abstractNumId w:val="5"/>
  </w:num>
  <w:num w:numId="4" w16cid:durableId="1585601113">
    <w:abstractNumId w:val="4"/>
  </w:num>
  <w:num w:numId="5" w16cid:durableId="517740967">
    <w:abstractNumId w:val="7"/>
  </w:num>
  <w:num w:numId="6" w16cid:durableId="292295483">
    <w:abstractNumId w:val="3"/>
  </w:num>
  <w:num w:numId="7" w16cid:durableId="1490488082">
    <w:abstractNumId w:val="2"/>
  </w:num>
  <w:num w:numId="8" w16cid:durableId="716197676">
    <w:abstractNumId w:val="1"/>
  </w:num>
  <w:num w:numId="9" w16cid:durableId="120143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09AE"/>
    <w:rsid w:val="0029639D"/>
    <w:rsid w:val="00326F90"/>
    <w:rsid w:val="004713D1"/>
    <w:rsid w:val="0059163E"/>
    <w:rsid w:val="009C77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7FD91"/>
  <w14:defaultImageDpi w14:val="300"/>
  <w15:docId w15:val="{33069685-7AA9-4879-A121-91648DE0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Table4-Accent1">
    <w:name w:val="List Table 4 Accent 1"/>
    <w:basedOn w:val="TableNormal"/>
    <w:uiPriority w:val="49"/>
    <w:rsid w:val="004713D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3038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Brittney Brooks</cp:lastModifiedBy>
  <cp:revision>3</cp:revision>
  <dcterms:created xsi:type="dcterms:W3CDTF">2025-10-16T20:34:00Z</dcterms:created>
  <dcterms:modified xsi:type="dcterms:W3CDTF">2025-10-16T20:37:00Z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7811bbb9-e909-4f94-b0ee-3c2e426dcbab</vt:lpwstr>
  </property>
</Properties>
</file>